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Dairy Cow</w:t>
      </w:r>
    </w:p>
    <w:p>
      <w:pPr>
        <w:pStyle w:val="Questions"/>
      </w:pPr>
      <w:r>
        <w:t xml:space="preserve">1. ELEH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ENKE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OSEL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IKTBRSE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EPWDLA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NPOIT OF SHUDOLER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OTHRAT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TINPO FO ELWOB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JWA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UMZEZL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KENC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ILAT ADHE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TULHR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ABLRER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HEINC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OPRC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HRTEWIS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OLPL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HETAR GITHR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AMYRMMA EIVN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NFROT EURDD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EATT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NIP BEON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DUORN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FANLK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HCSWTI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HKCO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RSBI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29. ASENRPT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OOHF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31. EDW AWCL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32. ARRE EDURD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33. RMUP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34. NLIO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35. CKBA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36. OKHO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Dairy Cow</dc:title>
  <dcterms:created xsi:type="dcterms:W3CDTF">2021-10-11T14:03:51Z</dcterms:created>
  <dcterms:modified xsi:type="dcterms:W3CDTF">2021-10-11T14:03:51Z</dcterms:modified>
</cp:coreProperties>
</file>