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Dairy Goat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Back    </w:t>
      </w:r>
      <w:r>
        <w:t xml:space="preserve">   Crop    </w:t>
      </w:r>
      <w:r>
        <w:t xml:space="preserve">   Thigh    </w:t>
      </w:r>
      <w:r>
        <w:t xml:space="preserve">   Flank    </w:t>
      </w:r>
      <w:r>
        <w:t xml:space="preserve">   Pin Bones    </w:t>
      </w:r>
      <w:r>
        <w:t xml:space="preserve">   Udder    </w:t>
      </w:r>
      <w:r>
        <w:t xml:space="preserve">   Escutcheon    </w:t>
      </w:r>
      <w:r>
        <w:t xml:space="preserve">   Knee    </w:t>
      </w:r>
      <w:r>
        <w:t xml:space="preserve">   Muzzle    </w:t>
      </w:r>
      <w:r>
        <w:t xml:space="preserve">   Neck    </w:t>
      </w:r>
      <w:r>
        <w:t xml:space="preserve">   Withers    </w:t>
      </w:r>
      <w:r>
        <w:t xml:space="preserve">   Hip Bone    </w:t>
      </w:r>
      <w:r>
        <w:t xml:space="preserve">   Rump    </w:t>
      </w:r>
      <w:r>
        <w:t xml:space="preserve">   Loin    </w:t>
      </w:r>
      <w:r>
        <w:t xml:space="preserve">   Rib Cage    </w:t>
      </w:r>
      <w:r>
        <w:t xml:space="preserve">   Sole    </w:t>
      </w:r>
      <w:r>
        <w:t xml:space="preserve">   Brisket    </w:t>
      </w:r>
      <w:r>
        <w:t xml:space="preserve">   Hoof    </w:t>
      </w:r>
      <w:r>
        <w:t xml:space="preserve">   Heel    </w:t>
      </w:r>
      <w:r>
        <w:t xml:space="preserve">   Pastern    </w:t>
      </w:r>
      <w:r>
        <w:t xml:space="preserve">   Barrel    </w:t>
      </w:r>
      <w:r>
        <w:t xml:space="preserve">   Dewclaws    </w:t>
      </w:r>
      <w:r>
        <w:t xml:space="preserve">   Tail    </w:t>
      </w:r>
      <w:r>
        <w:t xml:space="preserve">   Hock    </w:t>
      </w:r>
      <w:r>
        <w:t xml:space="preserve">   Stifle    </w:t>
      </w:r>
      <w:r>
        <w:t xml:space="preserve">   Chine    </w:t>
      </w:r>
      <w:r>
        <w:t xml:space="preserve">   Ears    </w:t>
      </w:r>
      <w:r>
        <w:t xml:space="preserve">   Forehead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Dairy Goat</dc:title>
  <dcterms:created xsi:type="dcterms:W3CDTF">2021-10-11T14:03:10Z</dcterms:created>
  <dcterms:modified xsi:type="dcterms:W3CDTF">2021-10-11T14:03:10Z</dcterms:modified>
</cp:coreProperties>
</file>