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Dog</w:t>
      </w:r>
    </w:p>
    <w:p>
      <w:pPr>
        <w:pStyle w:val="Questions"/>
      </w:pPr>
      <w:r>
        <w:t xml:space="preserve">1. ONIL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CEKN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K-CUPUT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UPROC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COKH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KLULS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SLPI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WELFS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ESIWTRH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PSAENTR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TRFSHEEA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BSKRETI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CCPOUIT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ZZUMLE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RSDUHLEO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CABK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WEBOL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EISLTF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TSOP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IATL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Dog</dc:title>
  <dcterms:created xsi:type="dcterms:W3CDTF">2021-10-11T14:03:37Z</dcterms:created>
  <dcterms:modified xsi:type="dcterms:W3CDTF">2021-10-11T14:03:37Z</dcterms:modified>
</cp:coreProperties>
</file>