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a Dogs Foot</w:t>
      </w:r>
    </w:p>
    <w:p>
      <w:pPr>
        <w:pStyle w:val="Questions"/>
      </w:pPr>
      <w:r>
        <w:t xml:space="preserve">1. PELAALNGAH PAD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RPMEUATASC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CSUPAR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AILRMXOP LGEAANHP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DDLIEM AGAHPNLE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PORSIIMF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AWCL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DTISAL AELGAHNP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TCEAPMALRA ADP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LUAN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EUTRO AEHGLNLAPA ADP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LCAPRA APD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DWE CWAL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RNINE PELALNAHGA DPA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URIADS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Dogs Foot</dc:title>
  <dcterms:created xsi:type="dcterms:W3CDTF">2021-10-11T14:03:14Z</dcterms:created>
  <dcterms:modified xsi:type="dcterms:W3CDTF">2021-10-11T14:03:14Z</dcterms:modified>
</cp:coreProperties>
</file>