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Arm    </w:t>
      </w:r>
      <w:r>
        <w:t xml:space="preserve">   Back    </w:t>
      </w:r>
      <w:r>
        <w:t xml:space="preserve">   Barrel    </w:t>
      </w:r>
      <w:r>
        <w:t xml:space="preserve">   Buttock    </w:t>
      </w:r>
      <w:r>
        <w:t xml:space="preserve">   Cannon    </w:t>
      </w:r>
      <w:r>
        <w:t xml:space="preserve">   Cheek    </w:t>
      </w:r>
      <w:r>
        <w:t xml:space="preserve">   Chest    </w:t>
      </w:r>
      <w:r>
        <w:t xml:space="preserve">   Coronet    </w:t>
      </w:r>
      <w:r>
        <w:t xml:space="preserve">   Crest    </w:t>
      </w:r>
      <w:r>
        <w:t xml:space="preserve">   Croup    </w:t>
      </w:r>
      <w:r>
        <w:t xml:space="preserve">   Elbow    </w:t>
      </w:r>
      <w:r>
        <w:t xml:space="preserve">   Ergot    </w:t>
      </w:r>
      <w:r>
        <w:t xml:space="preserve">   Face    </w:t>
      </w:r>
      <w:r>
        <w:t xml:space="preserve">   Fetlock    </w:t>
      </w:r>
      <w:r>
        <w:t xml:space="preserve">   Fetlock Joint    </w:t>
      </w:r>
      <w:r>
        <w:t xml:space="preserve">   Flank    </w:t>
      </w:r>
      <w:r>
        <w:t xml:space="preserve">   Forearm    </w:t>
      </w:r>
      <w:r>
        <w:t xml:space="preserve">   Forehead    </w:t>
      </w:r>
      <w:r>
        <w:t xml:space="preserve">   Gaskin    </w:t>
      </w:r>
      <w:r>
        <w:t xml:space="preserve">   Heartgirth    </w:t>
      </w:r>
      <w:r>
        <w:t xml:space="preserve">   Hock    </w:t>
      </w:r>
      <w:r>
        <w:t xml:space="preserve">   Hoof    </w:t>
      </w:r>
      <w:r>
        <w:t xml:space="preserve">   Knee    </w:t>
      </w:r>
      <w:r>
        <w:t xml:space="preserve">   Loin    </w:t>
      </w:r>
      <w:r>
        <w:t xml:space="preserve">   Lower lip    </w:t>
      </w:r>
      <w:r>
        <w:t xml:space="preserve">   Muzzle    </w:t>
      </w:r>
      <w:r>
        <w:t xml:space="preserve">   Neck    </w:t>
      </w:r>
      <w:r>
        <w:t xml:space="preserve">   Nostril    </w:t>
      </w:r>
      <w:r>
        <w:t xml:space="preserve">   Pastern    </w:t>
      </w:r>
      <w:r>
        <w:t xml:space="preserve">   Point of hip    </w:t>
      </w:r>
      <w:r>
        <w:t xml:space="preserve">   Point of shoulder    </w:t>
      </w:r>
      <w:r>
        <w:t xml:space="preserve">   Poll    </w:t>
      </w:r>
      <w:r>
        <w:t xml:space="preserve">   Quarter    </w:t>
      </w:r>
      <w:r>
        <w:t xml:space="preserve">   Shoulder    </w:t>
      </w:r>
      <w:r>
        <w:t xml:space="preserve">   Stifle    </w:t>
      </w:r>
      <w:r>
        <w:t xml:space="preserve">   Thigh    </w:t>
      </w:r>
      <w:r>
        <w:t xml:space="preserve">   Throat latch    </w:t>
      </w:r>
      <w:r>
        <w:t xml:space="preserve">   Upper lip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Horse</dc:title>
  <dcterms:created xsi:type="dcterms:W3CDTF">2021-10-12T20:52:05Z</dcterms:created>
  <dcterms:modified xsi:type="dcterms:W3CDTF">2021-10-12T20:52:05Z</dcterms:modified>
</cp:coreProperties>
</file>