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Horse - MW/AD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part of the rump or buttocks of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part of the pastern of a horse where it meets the hoof.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horse's head behind the lower lip and 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 hairs that grow from the dock on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of the horse where the rib cage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on the horse between the hock and the fetlock, sometimes called a cannon bone since there is a type of horse bit called a cannon.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Behind where the saddle sits to where the hip of the horse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back part of a horse's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foot of the horse or the part of the foot that touches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Begins at the withers end and where a Saddle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joint on the hind leg of a horse that acts like a human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Where a horse's throat meets the chin, its where the bridle goes on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: A small sometimes horn–like callus on the inside of a horse's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upper part of the neck on a horse where the mane grows.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on the front legs of a horse between the knee and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Horses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on the hind leg of a horse between the stifle and 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highest part of a back of a horse, behind the neck and between the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fleshy top part of the horse's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horse between a fetlock and a hoof.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face above the eyes on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middle part of the hoof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part of the head that comes out of a horse's face including the jaw, mouth and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joint on the front legs of a horse where the barrel meets the legs.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Horse - MW/AD</dc:title>
  <dcterms:created xsi:type="dcterms:W3CDTF">2021-10-21T03:33:11Z</dcterms:created>
  <dcterms:modified xsi:type="dcterms:W3CDTF">2021-10-21T03:33:11Z</dcterms:modified>
</cp:coreProperties>
</file>