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Map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map that is used to show directions on a map.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 that circles the Earth and divides it into the Northern and Southern Hemispheres.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half of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of a place, measured in degrees, from the Prime Meridian. These lines run N and S from the Earth's Poles.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 main directions. North, South, East,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map that defines the size and distance of places on a map.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of a location, measured in degrees, North or South of the Equator.  These imaginary lines circle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Longitude that is marked at Zero Degrees.  This line originates at Greenwich, England.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draws or makes maps.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map that defines the symbols and shapes found on a map. Sometimes called a Map Key.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Map Review</dc:title>
  <dcterms:created xsi:type="dcterms:W3CDTF">2021-10-12T20:26:28Z</dcterms:created>
  <dcterms:modified xsi:type="dcterms:W3CDTF">2021-10-12T20:26:28Z</dcterms:modified>
</cp:coreProperties>
</file>