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Mountain Bike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chain    </w:t>
      </w:r>
      <w:r>
        <w:t xml:space="preserve">   crank    </w:t>
      </w:r>
      <w:r>
        <w:t xml:space="preserve">   discs    </w:t>
      </w:r>
      <w:r>
        <w:t xml:space="preserve">   drailier    </w:t>
      </w:r>
      <w:r>
        <w:t xml:space="preserve">   dropper post    </w:t>
      </w:r>
      <w:r>
        <w:t xml:space="preserve">   dual suspension    </w:t>
      </w:r>
      <w:r>
        <w:t xml:space="preserve">   forks    </w:t>
      </w:r>
      <w:r>
        <w:t xml:space="preserve">   frame    </w:t>
      </w:r>
      <w:r>
        <w:t xml:space="preserve">   grips    </w:t>
      </w:r>
      <w:r>
        <w:t xml:space="preserve">   handle bars    </w:t>
      </w:r>
      <w:r>
        <w:t xml:space="preserve">   headset    </w:t>
      </w:r>
      <w:r>
        <w:t xml:space="preserve">   helmet    </w:t>
      </w:r>
      <w:r>
        <w:t xml:space="preserve">   hubs    </w:t>
      </w:r>
      <w:r>
        <w:t xml:space="preserve">   hydraulic brakes    </w:t>
      </w:r>
      <w:r>
        <w:t xml:space="preserve">   pedals    </w:t>
      </w:r>
      <w:r>
        <w:t xml:space="preserve">   seat    </w:t>
      </w:r>
      <w:r>
        <w:t xml:space="preserve">   seatpost    </w:t>
      </w:r>
      <w:r>
        <w:t xml:space="preserve">   shifters    </w:t>
      </w:r>
      <w:r>
        <w:t xml:space="preserve">   stem    </w:t>
      </w:r>
      <w:r>
        <w:t xml:space="preserve">   tyres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Mountain Bike</dc:title>
  <dcterms:created xsi:type="dcterms:W3CDTF">2021-10-11T14:02:54Z</dcterms:created>
  <dcterms:modified xsi:type="dcterms:W3CDTF">2021-10-11T14:02:54Z</dcterms:modified>
</cp:coreProperties>
</file>