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a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Ham    </w:t>
      </w:r>
      <w:r>
        <w:t xml:space="preserve">   Hock    </w:t>
      </w:r>
      <w:r>
        <w:t xml:space="preserve">   Cannon    </w:t>
      </w:r>
      <w:r>
        <w:t xml:space="preserve">   Dewclaw    </w:t>
      </w:r>
      <w:r>
        <w:t xml:space="preserve">   Toe    </w:t>
      </w:r>
      <w:r>
        <w:t xml:space="preserve">   Sheath    </w:t>
      </w:r>
      <w:r>
        <w:t xml:space="preserve">   Belly    </w:t>
      </w:r>
      <w:r>
        <w:t xml:space="preserve">   Side    </w:t>
      </w:r>
      <w:r>
        <w:t xml:space="preserve">   Elbow    </w:t>
      </w:r>
      <w:r>
        <w:t xml:space="preserve">   Pastern    </w:t>
      </w:r>
      <w:r>
        <w:t xml:space="preserve">   Knee    </w:t>
      </w:r>
      <w:r>
        <w:t xml:space="preserve">   Jowl    </w:t>
      </w:r>
      <w:r>
        <w:t xml:space="preserve">   Mouth    </w:t>
      </w:r>
      <w:r>
        <w:t xml:space="preserve">   Snout    </w:t>
      </w:r>
      <w:r>
        <w:t xml:space="preserve">   Face    </w:t>
      </w:r>
      <w:r>
        <w:t xml:space="preserve">   Ear    </w:t>
      </w:r>
      <w:r>
        <w:t xml:space="preserve">   Neck    </w:t>
      </w:r>
      <w:r>
        <w:t xml:space="preserve">   Shoulder    </w:t>
      </w:r>
      <w:r>
        <w:t xml:space="preserve">   Tail    </w:t>
      </w:r>
      <w:r>
        <w:t xml:space="preserve">   Rump     </w:t>
      </w:r>
      <w:r>
        <w:t xml:space="preserve">   Back    </w:t>
      </w:r>
      <w:r>
        <w:t xml:space="preserve">   Loin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Pig</dc:title>
  <dcterms:created xsi:type="dcterms:W3CDTF">2021-10-11T14:02:41Z</dcterms:created>
  <dcterms:modified xsi:type="dcterms:W3CDTF">2021-10-11T14:02:41Z</dcterms:modified>
</cp:coreProperties>
</file>