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a Plane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 of the plane that controls the pitch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the rudder is pointed left the plane will turn?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up and down movement on a plane is called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the planes elevators are both up, the plane will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body of an airplane is called the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left and right movement on a plane is called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aileron's are located where on a plane?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a plane's right aileron is up and the left aileron is down the plane will roll?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aileron controls the tilting motion called the?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rudder is located where on a plane?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located on the horizontal stabilizers?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part of the plane controls turning the plane left or right?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Plane</dc:title>
  <dcterms:created xsi:type="dcterms:W3CDTF">2021-10-11T14:03:28Z</dcterms:created>
  <dcterms:modified xsi:type="dcterms:W3CDTF">2021-10-11T14:03:28Z</dcterms:modified>
</cp:coreProperties>
</file>