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Plane</w:t>
      </w:r>
    </w:p>
    <w:p>
      <w:pPr>
        <w:pStyle w:val="Questions"/>
      </w:pPr>
      <w:r>
        <w:t xml:space="preserve">1. LDNINAG RGAE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GNIWS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SPALF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AEVDHREO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NEGNIE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PICTCKO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CRSONTOL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UAOT ILPTO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RPOLELEPR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SETR ROSMO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EUSDRDR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EEFGALSU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ELAGYL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LIESORPS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ZSIBLASERIT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Landing Gear    </w:t>
      </w:r>
      <w:r>
        <w:t xml:space="preserve">   Wings    </w:t>
      </w:r>
      <w:r>
        <w:t xml:space="preserve">   Flaps    </w:t>
      </w:r>
      <w:r>
        <w:t xml:space="preserve">   Overhead    </w:t>
      </w:r>
      <w:r>
        <w:t xml:space="preserve">   Engine    </w:t>
      </w:r>
      <w:r>
        <w:t xml:space="preserve">   Cockpit    </w:t>
      </w:r>
      <w:r>
        <w:t xml:space="preserve">   Controls    </w:t>
      </w:r>
      <w:r>
        <w:t xml:space="preserve">   Auto Pilot    </w:t>
      </w:r>
      <w:r>
        <w:t xml:space="preserve">   Propeller    </w:t>
      </w:r>
      <w:r>
        <w:t xml:space="preserve">   Rest Rooms    </w:t>
      </w:r>
      <w:r>
        <w:t xml:space="preserve">   Rudders    </w:t>
      </w:r>
      <w:r>
        <w:t xml:space="preserve">   Fuselage    </w:t>
      </w:r>
      <w:r>
        <w:t xml:space="preserve">   Galley    </w:t>
      </w:r>
      <w:r>
        <w:t xml:space="preserve">   Spoilers    </w:t>
      </w:r>
      <w:r>
        <w:t xml:space="preserve">   Stabilizers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Plane</dc:title>
  <dcterms:created xsi:type="dcterms:W3CDTF">2021-10-12T20:38:46Z</dcterms:created>
  <dcterms:modified xsi:type="dcterms:W3CDTF">2021-10-12T20:38:46Z</dcterms:modified>
</cp:coreProperties>
</file>