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food    </w:t>
      </w:r>
      <w:r>
        <w:t xml:space="preserve">   ground    </w:t>
      </w:r>
      <w:r>
        <w:t xml:space="preserve">   living    </w:t>
      </w:r>
      <w:r>
        <w:t xml:space="preserve">   plants    </w:t>
      </w:r>
      <w:r>
        <w:t xml:space="preserve">   fruits    </w:t>
      </w:r>
      <w:r>
        <w:t xml:space="preserve">   sun    </w:t>
      </w:r>
      <w:r>
        <w:t xml:space="preserve">   pollen    </w:t>
      </w:r>
      <w:r>
        <w:t xml:space="preserve">   branches    </w:t>
      </w:r>
      <w:r>
        <w:t xml:space="preserve">   vegetables    </w:t>
      </w:r>
      <w:r>
        <w:t xml:space="preserve">   stem    </w:t>
      </w:r>
      <w:r>
        <w:t xml:space="preserve">   roots    </w:t>
      </w:r>
      <w:r>
        <w:t xml:space="preserve">   leaves    </w:t>
      </w:r>
      <w:r>
        <w:t xml:space="preserve">   flower    </w:t>
      </w:r>
      <w:r>
        <w:t xml:space="preserve">   nutrients    </w:t>
      </w:r>
      <w:r>
        <w:t xml:space="preserve">   air    </w:t>
      </w:r>
      <w:r>
        <w:t xml:space="preserve">   soil    </w:t>
      </w:r>
      <w:r>
        <w:t xml:space="preserve">   water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2021-10-12T20:51:09Z</dcterms:created>
  <dcterms:modified xsi:type="dcterms:W3CDTF">2021-10-12T20:51:09Z</dcterms:modified>
</cp:coreProperties>
</file>