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Carbon Dioxide    </w:t>
      </w:r>
      <w:r>
        <w:t xml:space="preserve">   Glucose    </w:t>
      </w:r>
      <w:r>
        <w:t xml:space="preserve">   Photosynthesis    </w:t>
      </w:r>
      <w:r>
        <w:t xml:space="preserve">   Oxygen    </w:t>
      </w:r>
      <w:r>
        <w:t xml:space="preserve">   Carpel    </w:t>
      </w:r>
      <w:r>
        <w:t xml:space="preserve">   Stigma    </w:t>
      </w:r>
      <w:r>
        <w:t xml:space="preserve">   Seed    </w:t>
      </w:r>
      <w:r>
        <w:t xml:space="preserve">   Leaf    </w:t>
      </w:r>
      <w:r>
        <w:t xml:space="preserve">   Stem    </w:t>
      </w:r>
      <w:r>
        <w:t xml:space="preserve">   Root    </w:t>
      </w:r>
      <w:r>
        <w:t xml:space="preserve">   Petal    </w:t>
      </w:r>
      <w:r>
        <w:t xml:space="preserve">   Flower    </w:t>
      </w:r>
      <w:r>
        <w:t xml:space="preserve">   Stamen    </w:t>
      </w:r>
      <w:r>
        <w:t xml:space="preserve">   Pollen    </w:t>
      </w:r>
      <w:r>
        <w:t xml:space="preserve">   Ovary    </w:t>
      </w:r>
      <w:r>
        <w:t xml:space="preserve">   Chlorophyll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</dc:title>
  <dcterms:created xsi:type="dcterms:W3CDTF">2021-10-23T03:38:14Z</dcterms:created>
  <dcterms:modified xsi:type="dcterms:W3CDTF">2021-10-23T03:38:14Z</dcterms:modified>
</cp:coreProperties>
</file>