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protein sorting and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polypeptide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detoxification and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modification, sorting and secretion of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many metabolic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filaments that provide and and aid in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where hydrogen peroxide and other harmful molecules are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site that provides storage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ATP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of protein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ribosome subunit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that provides cell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most of the genetic material is organized and expressed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 Cell</dc:title>
  <dcterms:created xsi:type="dcterms:W3CDTF">2021-10-12T20:27:12Z</dcterms:created>
  <dcterms:modified xsi:type="dcterms:W3CDTF">2021-10-12T20:27:12Z</dcterms:modified>
</cp:coreProperties>
</file>