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Plant  /   Partes da Planta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Raizes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Pólen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Folhas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Pétalas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Sementes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Maduro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  /   Partes da Planta </dc:title>
  <dcterms:created xsi:type="dcterms:W3CDTF">2021-10-12T20:37:50Z</dcterms:created>
  <dcterms:modified xsi:type="dcterms:W3CDTF">2021-10-12T20:37:50Z</dcterms:modified>
</cp:coreProperties>
</file>