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foreflank    </w:t>
      </w:r>
      <w:r>
        <w:t xml:space="preserve">   belly    </w:t>
      </w:r>
      <w:r>
        <w:t xml:space="preserve">   rearflank    </w:t>
      </w:r>
      <w:r>
        <w:t xml:space="preserve">   cannon    </w:t>
      </w:r>
      <w:r>
        <w:t xml:space="preserve">   hock    </w:t>
      </w:r>
      <w:r>
        <w:t xml:space="preserve">   stifle    </w:t>
      </w:r>
      <w:r>
        <w:t xml:space="preserve">   leg    </w:t>
      </w:r>
      <w:r>
        <w:t xml:space="preserve">   dock    </w:t>
      </w:r>
      <w:r>
        <w:t xml:space="preserve">   rump    </w:t>
      </w:r>
      <w:r>
        <w:t xml:space="preserve">   loin    </w:t>
      </w:r>
      <w:r>
        <w:t xml:space="preserve">   rack    </w:t>
      </w:r>
      <w:r>
        <w:t xml:space="preserve">   nose    </w:t>
      </w:r>
      <w:r>
        <w:t xml:space="preserve">   mouth    </w:t>
      </w:r>
      <w:r>
        <w:t xml:space="preserve">   shoulder    </w:t>
      </w:r>
      <w:r>
        <w:t xml:space="preserve">   brisket    </w:t>
      </w:r>
      <w:r>
        <w:t xml:space="preserve">   elboww    </w:t>
      </w:r>
      <w:r>
        <w:t xml:space="preserve">   foreshank    </w:t>
      </w:r>
      <w:r>
        <w:t xml:space="preserve">   knee    </w:t>
      </w:r>
      <w:r>
        <w:t xml:space="preserve">   fetlock    </w:t>
      </w:r>
      <w:r>
        <w:t xml:space="preserve">   pastern    </w:t>
      </w:r>
      <w:r>
        <w:t xml:space="preserve">   coffin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Sheep</dc:title>
  <dcterms:created xsi:type="dcterms:W3CDTF">2021-10-11T14:03:12Z</dcterms:created>
  <dcterms:modified xsi:type="dcterms:W3CDTF">2021-10-11T14:03:12Z</dcterms:modified>
</cp:coreProperties>
</file>