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Shirt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a shirt touches your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can use these instead of a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jewelry can a man wear on his necktie?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shirt that is too big is 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jewelry can you wear on your shirt cuffs?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used to connect the two sides of the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kind of shirt is tight in the right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man tie around his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a shirt covers your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a shirt is closest to your neck?</w:t>
            </w:r>
          </w:p>
        </w:tc>
      </w:tr>
    </w:tbl>
    <w:p>
      <w:pPr>
        <w:pStyle w:val="WordBankMedium"/>
      </w:pPr>
      <w:r>
        <w:t xml:space="preserve">   cuff    </w:t>
      </w:r>
      <w:r>
        <w:t xml:space="preserve">   sleeves    </w:t>
      </w:r>
      <w:r>
        <w:t xml:space="preserve">   collar    </w:t>
      </w:r>
      <w:r>
        <w:t xml:space="preserve">   necktie    </w:t>
      </w:r>
      <w:r>
        <w:t xml:space="preserve">   cuff links    </w:t>
      </w:r>
      <w:r>
        <w:t xml:space="preserve">   tie clip    </w:t>
      </w:r>
      <w:r>
        <w:t xml:space="preserve">   fitted    </w:t>
      </w:r>
      <w:r>
        <w:t xml:space="preserve">   baggy    </w:t>
      </w:r>
      <w:r>
        <w:t xml:space="preserve">   suspenders    </w:t>
      </w:r>
      <w:r>
        <w:t xml:space="preserve">   buttons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Shirt</dc:title>
  <dcterms:created xsi:type="dcterms:W3CDTF">2021-10-12T20:27:10Z</dcterms:created>
  <dcterms:modified xsi:type="dcterms:W3CDTF">2021-10-12T20:27:10Z</dcterms:modified>
</cp:coreProperties>
</file>