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Welt    </w:t>
      </w:r>
      <w:r>
        <w:t xml:space="preserve">   Vamp    </w:t>
      </w:r>
      <w:r>
        <w:t xml:space="preserve">   Topline    </w:t>
      </w:r>
      <w:r>
        <w:t xml:space="preserve">   Top Lift    </w:t>
      </w:r>
      <w:r>
        <w:t xml:space="preserve">   Toe Cap    </w:t>
      </w:r>
      <w:r>
        <w:t xml:space="preserve">   Throat    </w:t>
      </w:r>
      <w:r>
        <w:t xml:space="preserve">   Saddle    </w:t>
      </w:r>
      <w:r>
        <w:t xml:space="preserve">   Plain-Toe    </w:t>
      </w:r>
      <w:r>
        <w:t xml:space="preserve">   Insole    </w:t>
      </w:r>
      <w:r>
        <w:t xml:space="preserve">   Outsole    </w:t>
      </w:r>
      <w:r>
        <w:t xml:space="preserve">   Monk Strap    </w:t>
      </w:r>
      <w:r>
        <w:t xml:space="preserve">   Medallion    </w:t>
      </w:r>
      <w:r>
        <w:t xml:space="preserve">   Gore    </w:t>
      </w:r>
      <w:r>
        <w:t xml:space="preserve">   Eyelet    </w:t>
      </w:r>
      <w:r>
        <w:t xml:space="preserve">   Counter    </w:t>
      </w:r>
      <w:r>
        <w:t xml:space="preserve">   Backstay    </w:t>
      </w:r>
      <w:r>
        <w:t xml:space="preserve">   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Shoes</dc:title>
  <dcterms:created xsi:type="dcterms:W3CDTF">2021-10-12T20:51:06Z</dcterms:created>
  <dcterms:modified xsi:type="dcterms:W3CDTF">2021-10-12T20:51:06Z</dcterms:modified>
</cp:coreProperties>
</file>