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Parts of a Theater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middle of the playing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Short, wide drapes used to conceal lighting instruments and fly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in the theater where the audience 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stage area on the right (from the actor's perspective)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performance space that was not originally designed for theatrical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stage that can be rearranged to become any of the other types of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stage area on the left (from the actor's perspective)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steelwork above the stage from which lighting instruments and draperies are hung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collaborative art form involving a performance or presentation of a work of art for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type of stage where the audience sits on only one side of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area of the stage behind the proscenium and drapery that is hidden from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area between the stage and the audience where the orchestra plays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stage area farthest from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areas immediately offstage to the left and right of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stage where the audience sits on three sides of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stage where the audience sits on all sides of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stage area closest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backstage area where the actors wait during performances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stage was slanted down towards the audience to aid visibility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Room where the light board operator, sound board operator, and stage manager run the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Platforms and walkways above the stage used by technicians to adjust and repair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Narrow, vertical curtains used to mask the wings and sides of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frontmost part of a proscenium stage, in front of the arch and the grand drape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building in which performances are given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Theater</dc:title>
  <dcterms:created xsi:type="dcterms:W3CDTF">2021-10-12T20:26:45Z</dcterms:created>
  <dcterms:modified xsi:type="dcterms:W3CDTF">2021-10-12T20:26:45Z</dcterms:modified>
</cp:coreProperties>
</file>