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lounge backstage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 for storage and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public entry into the building where concessions and restrooms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area in the theatre where the audience is seated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section of the theatre designated for the operation of technical equipment including lighting and sound 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in front and below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portal, or arch, that divides the audience from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tickets are sold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ropes, counterweights, pulleys, etc. designed to allow a tech crew to quickly move set pieces by "flying" them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elevated platform from which technical functions, especially lighting, may be manipulated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Theatre</dc:title>
  <dcterms:created xsi:type="dcterms:W3CDTF">2021-10-11T14:04:19Z</dcterms:created>
  <dcterms:modified xsi:type="dcterms:W3CDTF">2021-10-11T14:04:19Z</dcterms:modified>
</cp:coreProperties>
</file>