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Uniform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Wool socks    </w:t>
      </w:r>
      <w:r>
        <w:t xml:space="preserve">   Boots    </w:t>
      </w:r>
      <w:r>
        <w:t xml:space="preserve">   Pants    </w:t>
      </w:r>
      <w:r>
        <w:t xml:space="preserve">   Belt    </w:t>
      </w:r>
      <w:r>
        <w:t xml:space="preserve">   Badge    </w:t>
      </w:r>
      <w:r>
        <w:t xml:space="preserve">   Tunic    </w:t>
      </w:r>
      <w:r>
        <w:t xml:space="preserve">   Tshirt    </w:t>
      </w:r>
      <w:r>
        <w:t xml:space="preserve">   Dress shirt    </w:t>
      </w:r>
      <w:r>
        <w:t xml:space="preserve">   Tie    </w:t>
      </w:r>
      <w:r>
        <w:t xml:space="preserve">   Berret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Uniform</dc:title>
  <dcterms:created xsi:type="dcterms:W3CDTF">2021-10-11T14:03:41Z</dcterms:created>
  <dcterms:modified xsi:type="dcterms:W3CDTF">2021-10-11T14:03:41Z</dcterms:modified>
</cp:coreProperties>
</file>