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behavior results in the bending of a wave around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pitch due to a moving wave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of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Produced when a object vibrates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 behavior results when a wave strikes a surface and bounces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bending of a wave as it changes speed due to passing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two waves to combine and form a new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two successive, comparable points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 height; determines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Dense part of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dense part of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waves that pass a given point in one second; determines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of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Wave</dc:title>
  <dcterms:created xsi:type="dcterms:W3CDTF">2021-10-11T14:02:52Z</dcterms:created>
  <dcterms:modified xsi:type="dcterms:W3CDTF">2021-10-11T14:02:52Z</dcterms:modified>
</cp:coreProperties>
</file>