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thrown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oars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steer a boat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rowing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rear of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pole fastened to rudderto help steer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fitting to which a rope can be fastened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of a boat/ship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hand side of a boat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hand side of a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Catches the wind on a sailing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edge of a boat’s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front part of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Rotates and powers a boat forwards and backwards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boat</dc:title>
  <dcterms:created xsi:type="dcterms:W3CDTF">2021-10-11T14:03:32Z</dcterms:created>
  <dcterms:modified xsi:type="dcterms:W3CDTF">2021-10-11T14:03:32Z</dcterms:modified>
</cp:coreProperties>
</file>