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castle</w:t>
      </w:r>
    </w:p>
    <w:p>
      <w:pPr>
        <w:pStyle w:val="Questions"/>
      </w:pPr>
      <w:r>
        <w:t xml:space="preserve">1. ulctopisrl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mtoa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ttersur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rwora sstil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tttbleeamsn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grbdrwieda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oewtr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udrme ehslo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gfla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teouehasg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portcullis    </w:t>
      </w:r>
      <w:r>
        <w:t xml:space="preserve">   moat    </w:t>
      </w:r>
      <w:r>
        <w:t xml:space="preserve">   turrets    </w:t>
      </w:r>
      <w:r>
        <w:t xml:space="preserve">   arrow slits    </w:t>
      </w:r>
      <w:r>
        <w:t xml:space="preserve">   battlements    </w:t>
      </w:r>
      <w:r>
        <w:t xml:space="preserve">   drawbridge    </w:t>
      </w:r>
      <w:r>
        <w:t xml:space="preserve">   tower    </w:t>
      </w:r>
      <w:r>
        <w:t xml:space="preserve">   muder holes    </w:t>
      </w:r>
      <w:r>
        <w:t xml:space="preserve">   flag    </w:t>
      </w:r>
      <w:r>
        <w:t xml:space="preserve">   gatehouse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castle</dc:title>
  <dcterms:created xsi:type="dcterms:W3CDTF">2021-10-11T14:04:21Z</dcterms:created>
  <dcterms:modified xsi:type="dcterms:W3CDTF">2021-10-11T14:04:21Z</dcterms:modified>
</cp:coreProperties>
</file>