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powerhouse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plant cells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what can enter and exit the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water, nutrients, and waste.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jelly like substance inside the cell.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proteins for the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inside the nucleus and produces ribosomes.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Turns sunlight into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brain of the cell, contains 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Pathways that transfer materials within the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cell</dc:title>
  <dcterms:created xsi:type="dcterms:W3CDTF">2021-10-11T14:03:41Z</dcterms:created>
  <dcterms:modified xsi:type="dcterms:W3CDTF">2021-10-11T14:03:41Z</dcterms:modified>
</cp:coreProperties>
</file>