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a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structure in the nucleus of cells is where ribosomes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rigid layer of non-living material surrounds the cell membrane in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small organelles contain chemicals that break down food particles and worn-out cell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receive materials from the endoplasmic reticulum and send them to other parts of the cell; they also release materials outside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are storage areas in cells; in plant cells, there is a large central 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network of passageways carries materials from one part of the cell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organelles capture energy from sunlight to produce food for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directs all of the cell's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turn energy in food molecules into useable energy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gel-like fluid is found between the cell membrane and nucleus in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protects the cell, forms the outer boundary of cells without cell walls, and controls what enters and exits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small structures function as factories to produce proteins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cell</dc:title>
  <dcterms:created xsi:type="dcterms:W3CDTF">2021-10-11T14:02:35Z</dcterms:created>
  <dcterms:modified xsi:type="dcterms:W3CDTF">2021-10-11T14:02:35Z</dcterms:modified>
</cp:coreProperties>
</file>