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class of cell that rhymes with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Exports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class of cell that rhymes with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modify, sort, and package substances for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digest and break down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directs cell activities and contains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water, waste, and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transports substances, filled with cytosol, and contains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 </dc:title>
  <dcterms:created xsi:type="dcterms:W3CDTF">2021-10-11T14:04:16Z</dcterms:created>
  <dcterms:modified xsi:type="dcterms:W3CDTF">2021-10-11T14:04:16Z</dcterms:modified>
</cp:coreProperties>
</file>