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food and waste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gel-like fluid that holds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sunlight energy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passages that transport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directs all cell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cell and allows nutrients to come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proteins that helps the cell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shape for the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packages materials to be sent or received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2021-10-11T14:03:00Z</dcterms:created>
  <dcterms:modified xsi:type="dcterms:W3CDTF">2021-10-11T14:03:00Z</dcterms:modified>
</cp:coreProperties>
</file>