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flowering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pollen deposited?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insects and birds come to collect from the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the stigma to the ovary?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pollen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of the plant absorbs water from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makes food/energy for the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holds up the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holds up the anther?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flower attracts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pollen and ovule come together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eggs made?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flowering plant</dc:title>
  <dcterms:created xsi:type="dcterms:W3CDTF">2021-10-11T14:03:58Z</dcterms:created>
  <dcterms:modified xsi:type="dcterms:W3CDTF">2021-10-11T14:03:58Z</dcterms:modified>
</cp:coreProperties>
</file>