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patent document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patent classification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of invention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 of patent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Priority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patent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 of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Publication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patent document</dc:title>
  <dcterms:created xsi:type="dcterms:W3CDTF">2021-10-11T14:02:47Z</dcterms:created>
  <dcterms:modified xsi:type="dcterms:W3CDTF">2021-10-11T14:02:47Z</dcterms:modified>
</cp:coreProperties>
</file>