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</w:t>
      </w:r>
    </w:p>
    <w:p>
      <w:pPr>
        <w:pStyle w:val="Questions"/>
      </w:pPr>
      <w:r>
        <w:t xml:space="preserve">1. STENMA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PLITSI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EHRTNA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ALTMFNEI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ALPET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IATGSM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OVRAY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TSLEY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EESAVL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PLNELO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2021-10-11T14:03:24Z</dcterms:created>
  <dcterms:modified xsi:type="dcterms:W3CDTF">2021-10-11T14:03:24Z</dcterms:modified>
</cp:coreProperties>
</file>