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an Airplane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airplane    </w:t>
      </w:r>
      <w:r>
        <w:t xml:space="preserve">   fuel tank    </w:t>
      </w:r>
      <w:r>
        <w:t xml:space="preserve">   landing gear    </w:t>
      </w:r>
      <w:r>
        <w:t xml:space="preserve">   navigation light    </w:t>
      </w:r>
      <w:r>
        <w:t xml:space="preserve">   flaps    </w:t>
      </w:r>
      <w:r>
        <w:t xml:space="preserve">   horizontal stabilizer    </w:t>
      </w:r>
      <w:r>
        <w:t xml:space="preserve">   rudder    </w:t>
      </w:r>
      <w:r>
        <w:t xml:space="preserve">   flashing beacon    </w:t>
      </w:r>
      <w:r>
        <w:t xml:space="preserve">   elevator    </w:t>
      </w:r>
      <w:r>
        <w:t xml:space="preserve">   vertical stabilizer    </w:t>
      </w:r>
      <w:r>
        <w:t xml:space="preserve">   radio antenna    </w:t>
      </w:r>
      <w:r>
        <w:t xml:space="preserve">   fuselage    </w:t>
      </w:r>
      <w:r>
        <w:t xml:space="preserve">   propeller    </w:t>
      </w:r>
      <w:r>
        <w:t xml:space="preserve">   engine    </w:t>
      </w:r>
      <w:r>
        <w:t xml:space="preserve">   aileron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an Airplane</dc:title>
  <dcterms:created xsi:type="dcterms:W3CDTF">2021-10-11T14:04:40Z</dcterms:created>
  <dcterms:modified xsi:type="dcterms:W3CDTF">2021-10-11T14:04:40Z</dcterms:modified>
</cp:coreProperties>
</file>