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an Animal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controls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stores food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packages molecules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transports proteins across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energy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structure to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 all of the organelles in place and breaks down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ribosomes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an Animal Cell</dc:title>
  <dcterms:created xsi:type="dcterms:W3CDTF">2021-10-11T14:04:29Z</dcterms:created>
  <dcterms:modified xsi:type="dcterms:W3CDTF">2021-10-11T14:04:29Z</dcterms:modified>
</cp:coreProperties>
</file>