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an Essay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Definition    </w:t>
      </w:r>
      <w:r>
        <w:t xml:space="preserve">   Quote    </w:t>
      </w:r>
      <w:r>
        <w:t xml:space="preserve">   Explanation    </w:t>
      </w:r>
      <w:r>
        <w:t xml:space="preserve">   Page numbers    </w:t>
      </w:r>
      <w:r>
        <w:t xml:space="preserve">   Title    </w:t>
      </w:r>
      <w:r>
        <w:t xml:space="preserve">   Indentation    </w:t>
      </w:r>
      <w:r>
        <w:t xml:space="preserve">   Complete sentences    </w:t>
      </w:r>
      <w:r>
        <w:t xml:space="preserve">   Paragraph    </w:t>
      </w:r>
      <w:r>
        <w:t xml:space="preserve">   Hook    </w:t>
      </w:r>
      <w:r>
        <w:t xml:space="preserve">   Third person    </w:t>
      </w:r>
      <w:r>
        <w:t xml:space="preserve">   Transition words    </w:t>
      </w:r>
      <w:r>
        <w:t xml:space="preserve">   Bridge    </w:t>
      </w:r>
      <w:r>
        <w:t xml:space="preserve">   Focus statement    </w:t>
      </w:r>
      <w:r>
        <w:t xml:space="preserve">   Thesis    </w:t>
      </w:r>
      <w:r>
        <w:t xml:space="preserve">   Conclusion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an Essay </dc:title>
  <dcterms:created xsi:type="dcterms:W3CDTF">2021-10-11T14:03:48Z</dcterms:created>
  <dcterms:modified xsi:type="dcterms:W3CDTF">2021-10-11T14:03:48Z</dcterms:modified>
</cp:coreProperties>
</file>