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Parts of an atom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electrons are the --- subatomic particles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part of an atom that has a negative charge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electrons --- the nucleus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protons have a mass of --- AMU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atoms are mostly --- space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atomic --- is based on the number of protons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all --- is made up of tiny particles called atoms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part of an atom that has no charge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protons, electrons, and neutrons are --- particles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nucleus is found in the --- of an atom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part of an atom that has a positive charge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atomic --- is determined by adding the number of protons and neutrons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Parts of an atom</dc:title>
  <dcterms:created xsi:type="dcterms:W3CDTF">2021-10-11T14:04:13Z</dcterms:created>
  <dcterms:modified xsi:type="dcterms:W3CDTF">2021-10-11T14:04:13Z</dcterms:modified>
</cp:coreProperties>
</file>