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Rutherford came up with this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Positively charged sub-atomic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alpha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of the mass of the atoms of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in the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solid wooden balls his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name of J.J Thompson's atom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negatively charged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atom</dc:title>
  <dcterms:created xsi:type="dcterms:W3CDTF">2021-10-11T14:04:24Z</dcterms:created>
  <dcterms:modified xsi:type="dcterms:W3CDTF">2021-10-11T14:04:24Z</dcterms:modified>
</cp:coreProperties>
</file>