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stable subatomic particle with a charge of negative electricity, found in all atoms and acting as the primary carrier of electricity in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fixed amount of energy that a system described by quantum mechanics, such as a molecule, atom, electron, or nucleus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be hammered or pressed permanently out of shape without breaking or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an outer shell electron that is associated with an atom valence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stable subatomic particle occurring in all atomic nuclei, with a positive electric charge equal in magnitude to that of an electron, but of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an informal term in physics. It is used to describe where electrons are when they go around the nucleus of an atom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is the name given to a horizontal row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various opaque, fusible, ductile, and typically lustrous substances that are good conductors of electricity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subatomic particle of about the same mass as a proton but without an electric charge, present in all atomic nuclei except those of ordinary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element (e.g., germanium or silicon) whose properties are intermediate between those of metals and solid nonmetals. They are electrical semiconducto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(also known as a family) is a column of elements in the periodic table of the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gentle sheen or soft glow, especially that of a partly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able to be deformed without losing toughness; pliable, not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be drawn out into a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or substance that is not a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atom</dc:title>
  <dcterms:created xsi:type="dcterms:W3CDTF">2021-10-11T14:03:05Z</dcterms:created>
  <dcterms:modified xsi:type="dcterms:W3CDTF">2021-10-11T14:03:05Z</dcterms:modified>
</cp:coreProperties>
</file>