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an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protons and neutrons cluster together in the central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protons and and neutrons both 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atomic # is the # of what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protons and neutrons is the atomic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charge does neutrons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atoms share electrons it is called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that have the same number of protons but not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 the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is the charge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particle of an element to still be that element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Are electrons found inside or outside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which group of particles does the electron belong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atom</dc:title>
  <dcterms:created xsi:type="dcterms:W3CDTF">2021-10-11T14:03:32Z</dcterms:created>
  <dcterms:modified xsi:type="dcterms:W3CDTF">2021-10-11T14:03:32Z</dcterms:modified>
</cp:coreProperties>
</file>