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Power cord    </w:t>
      </w:r>
      <w:r>
        <w:t xml:space="preserve">   ROM    </w:t>
      </w:r>
      <w:r>
        <w:t xml:space="preserve">   RAM    </w:t>
      </w:r>
      <w:r>
        <w:t xml:space="preserve">   Vga Card    </w:t>
      </w:r>
      <w:r>
        <w:t xml:space="preserve">   Sound Card    </w:t>
      </w:r>
      <w:r>
        <w:t xml:space="preserve">   Network Card    </w:t>
      </w:r>
      <w:r>
        <w:t xml:space="preserve">   Power Supply    </w:t>
      </w:r>
      <w:r>
        <w:t xml:space="preserve">   Motherboard    </w:t>
      </w:r>
      <w:r>
        <w:t xml:space="preserve">   Hardcopy    </w:t>
      </w:r>
      <w:r>
        <w:t xml:space="preserve">   Computer    </w:t>
      </w:r>
      <w:r>
        <w:t xml:space="preserve">   Photocopy    </w:t>
      </w:r>
      <w:r>
        <w:t xml:space="preserve">   Joystick    </w:t>
      </w:r>
      <w:r>
        <w:t xml:space="preserve">   Camera    </w:t>
      </w:r>
      <w:r>
        <w:t xml:space="preserve">   Print    </w:t>
      </w:r>
      <w:r>
        <w:t xml:space="preserve">   Microphone    </w:t>
      </w:r>
      <w:r>
        <w:t xml:space="preserve">   Headset    </w:t>
      </w:r>
      <w:r>
        <w:t xml:space="preserve">   Headphone    </w:t>
      </w:r>
      <w:r>
        <w:t xml:space="preserve">   UPS    </w:t>
      </w:r>
      <w:r>
        <w:t xml:space="preserve">   USB    </w:t>
      </w:r>
      <w:r>
        <w:t xml:space="preserve">   Keyboard    </w:t>
      </w:r>
      <w:r>
        <w:t xml:space="preserve">   Projector    </w:t>
      </w:r>
      <w:r>
        <w:t xml:space="preserve">   Scanner    </w:t>
      </w:r>
      <w:r>
        <w:t xml:space="preserve">   Mouse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computer</dc:title>
  <dcterms:created xsi:type="dcterms:W3CDTF">2021-10-11T14:04:03Z</dcterms:created>
  <dcterms:modified xsi:type="dcterms:W3CDTF">2021-10-11T14:04:03Z</dcterms:modified>
</cp:coreProperties>
</file>