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anybody    </w:t>
      </w:r>
      <w:r>
        <w:t xml:space="preserve">   ourselves    </w:t>
      </w:r>
      <w:r>
        <w:t xml:space="preserve">   conjunction    </w:t>
      </w:r>
      <w:r>
        <w:t xml:space="preserve">   tall    </w:t>
      </w:r>
      <w:r>
        <w:t xml:space="preserve">   ridiculous    </w:t>
      </w:r>
      <w:r>
        <w:t xml:space="preserve">   purple    </w:t>
      </w:r>
      <w:r>
        <w:t xml:space="preserve">   an    </w:t>
      </w:r>
      <w:r>
        <w:t xml:space="preserve">   the    </w:t>
      </w:r>
      <w:r>
        <w:t xml:space="preserve">   so    </w:t>
      </w:r>
      <w:r>
        <w:t xml:space="preserve">   yet    </w:t>
      </w:r>
      <w:r>
        <w:t xml:space="preserve">   or    </w:t>
      </w:r>
      <w:r>
        <w:t xml:space="preserve">   but    </w:t>
      </w:r>
      <w:r>
        <w:t xml:space="preserve">   nor    </w:t>
      </w:r>
      <w:r>
        <w:t xml:space="preserve">   and    </w:t>
      </w:r>
      <w:r>
        <w:t xml:space="preserve">   for    </w:t>
      </w:r>
      <w:r>
        <w:t xml:space="preserve">   slowly    </w:t>
      </w:r>
      <w:r>
        <w:t xml:space="preserve">   very    </w:t>
      </w:r>
      <w:r>
        <w:t xml:space="preserve">   quickly    </w:t>
      </w:r>
      <w:r>
        <w:t xml:space="preserve">   dark    </w:t>
      </w:r>
      <w:r>
        <w:t xml:space="preserve">   pretty    </w:t>
      </w:r>
      <w:r>
        <w:t xml:space="preserve">   stormy    </w:t>
      </w:r>
      <w:r>
        <w:t xml:space="preserve">   they    </w:t>
      </w:r>
      <w:r>
        <w:t xml:space="preserve">   it    </w:t>
      </w:r>
      <w:r>
        <w:t xml:space="preserve">   she    </w:t>
      </w:r>
      <w:r>
        <w:t xml:space="preserve">   Nonhlanhla    </w:t>
      </w:r>
      <w:r>
        <w:t xml:space="preserve">   Svorai    </w:t>
      </w:r>
      <w:r>
        <w:t xml:space="preserve">   Sikhumbuzo    </w:t>
      </w:r>
      <w:r>
        <w:t xml:space="preserve">   Grace    </w:t>
      </w:r>
      <w:r>
        <w:t xml:space="preserve">   Rachel    </w:t>
      </w:r>
      <w:r>
        <w:t xml:space="preserve">   Solusi university    </w:t>
      </w:r>
      <w:r>
        <w:t xml:space="preserve">   chair    </w:t>
      </w:r>
      <w:r>
        <w:t xml:space="preserve">   table    </w:t>
      </w:r>
      <w:r>
        <w:t xml:space="preserve">   school    </w:t>
      </w:r>
      <w:r>
        <w:t xml:space="preserve">   run    </w:t>
      </w:r>
      <w:r>
        <w:t xml:space="preserve">   eat    </w:t>
      </w:r>
      <w:r>
        <w:t xml:space="preserve">   swim    </w:t>
      </w:r>
      <w:r>
        <w:t xml:space="preserve">   fight    </w:t>
      </w:r>
      <w:r>
        <w:t xml:space="preserve">   love    </w:t>
      </w:r>
      <w:r>
        <w:t xml:space="preserve">   kick    </w:t>
      </w:r>
      <w:r>
        <w:t xml:space="preserve">   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2021-10-11T14:03:53Z</dcterms:created>
  <dcterms:modified xsi:type="dcterms:W3CDTF">2021-10-11T14:03:53Z</dcterms:modified>
</cp:coreProperties>
</file>