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Parts of speech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For, and, nor, but... (conjunctions)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'doer' in a sentence.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Naming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Describe things in relation to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Describing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Words that join sentences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Group names.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Words that name feelings and ideas.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receiver of an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adverb of ... asks 'where'?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Words that express emotions and reactions.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People's names.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'The', 'a' and 'an'.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Words that give information about verbs.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Words that take the place of proper nouns.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Doing words.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speech</dc:title>
  <dcterms:created xsi:type="dcterms:W3CDTF">2021-10-11T14:04:34Z</dcterms:created>
  <dcterms:modified xsi:type="dcterms:W3CDTF">2021-10-11T14:04:34Z</dcterms:modified>
</cp:coreProperties>
</file>