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the verb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antonym for clean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quick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was born _______ July.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with the opposite meaning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Describes the noun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you buy me a gift ______ my birthday please?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action/doing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with a similar meaning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Cape Town begins with a _________ letter.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antonym for above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antonym for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went to the shop _______my family.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</dc:title>
  <dcterms:created xsi:type="dcterms:W3CDTF">2021-10-11T14:04:36Z</dcterms:created>
  <dcterms:modified xsi:type="dcterms:W3CDTF">2021-10-11T14:04:36Z</dcterms:modified>
</cp:coreProperties>
</file>