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revision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noun is a naming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pronoun will always end in -self or -selves.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pronoun will appear directly after the object it refers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adverb will describe when the action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adjective describes how many there are of something, but not in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adjective describes the physical appearance of a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part of speech joins the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noun names a feeling, emotion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pronoun replaces the name of a person, place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adjective will often be written with a hyphen.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adjective indicates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pronoun refers to things in a general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pronoun will ask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noun names a group of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pronoun will point things out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adverb will describe how the action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noun names a specific person, place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adverb will describe where the action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adjective will describe where something comes from and will always have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noun consists of two or more nouns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part of speech joins the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adjective specifically describes how many there are of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revision exercise</dc:title>
  <dcterms:created xsi:type="dcterms:W3CDTF">2021-10-11T14:03:41Z</dcterms:created>
  <dcterms:modified xsi:type="dcterms:W3CDTF">2021-10-11T14:03:41Z</dcterms:modified>
</cp:coreProperties>
</file>