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above my eyebrows.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at the end of my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body part is where I bend my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just below my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two of these on my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top part of my leg.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between my mouth and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 my eyebrows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bottom of my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inside my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body part is where I bend my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above and below my teeth.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2021-10-11T14:03:55Z</dcterms:created>
  <dcterms:modified xsi:type="dcterms:W3CDTF">2021-10-11T14:03:55Z</dcterms:modified>
</cp:coreProperties>
</file>