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Body</w:t>
      </w:r>
    </w:p>
    <w:p>
      <w:pPr>
        <w:pStyle w:val="Questions"/>
      </w:pPr>
      <w:r>
        <w:t xml:space="preserve">1. HAED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HLUOEDSR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WOLEB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HCTMASO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FNGSIER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TWIRS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UTBHM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ECKN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OUHTM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ENEK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KLNEA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TTOOBM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ESTO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ESAR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NESO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EKSCEH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EHETT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TEGNUO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RIAH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YSEE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</dc:title>
  <dcterms:created xsi:type="dcterms:W3CDTF">2021-10-11T14:03:57Z</dcterms:created>
  <dcterms:modified xsi:type="dcterms:W3CDTF">2021-10-11T14:03:57Z</dcterms:modified>
</cp:coreProperties>
</file>