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chest    </w:t>
      </w:r>
      <w:r>
        <w:t xml:space="preserve">   stomach    </w:t>
      </w:r>
      <w:r>
        <w:t xml:space="preserve">   back    </w:t>
      </w:r>
      <w:r>
        <w:t xml:space="preserve">   foot    </w:t>
      </w:r>
      <w:r>
        <w:t xml:space="preserve">   feet    </w:t>
      </w:r>
      <w:r>
        <w:t xml:space="preserve">   eyes    </w:t>
      </w:r>
      <w:r>
        <w:t xml:space="preserve">   leg    </w:t>
      </w:r>
      <w:r>
        <w:t xml:space="preserve">   shoulders    </w:t>
      </w:r>
      <w:r>
        <w:t xml:space="preserve">   head    </w:t>
      </w:r>
      <w:r>
        <w:t xml:space="preserve">   fingers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</dc:title>
  <dcterms:created xsi:type="dcterms:W3CDTF">2021-10-11T14:04:08Z</dcterms:created>
  <dcterms:modified xsi:type="dcterms:W3CDTF">2021-10-11T14:04:08Z</dcterms:modified>
</cp:coreProperties>
</file>