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is digested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protects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 de la cintura y 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oigo con 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dentist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swallow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breathe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smell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encima de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Estos cubren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como con 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five of these per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cover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see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use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covers your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five these per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hand is attached to your arm at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Entre de la muneca y el hombro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2021-10-11T14:03:29Z</dcterms:created>
  <dcterms:modified xsi:type="dcterms:W3CDTF">2021-10-11T14:03:29Z</dcterms:modified>
</cp:coreProperties>
</file>