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su esqueleto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otra palabra es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la cosa que tu andas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 que respiras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va su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cerca de los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Esto le da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en su cuello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ayuda con la 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Obtenes de un aguja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en su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obtene de el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tienes un lesion, obtenes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se obtene su fuerza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debajo de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Cundo alguen no puede consumir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sangre esta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la liquida en su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donde va a cinturon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tipo de enfermedad</w:t>
            </w:r>
          </w:p>
        </w:tc>
      </w:tr>
    </w:tbl>
    <w:p>
      <w:pPr>
        <w:pStyle w:val="WordBankMedium"/>
      </w:pPr>
      <w:r>
        <w:t xml:space="preserve">   cuerpo    </w:t>
      </w:r>
      <w:r>
        <w:t xml:space="preserve">   cintura    </w:t>
      </w:r>
      <w:r>
        <w:t xml:space="preserve">   cuello    </w:t>
      </w:r>
      <w:r>
        <w:t xml:space="preserve">   estomago    </w:t>
      </w:r>
      <w:r>
        <w:t xml:space="preserve">   munecas    </w:t>
      </w:r>
      <w:r>
        <w:t xml:space="preserve">   organos internos    </w:t>
      </w:r>
      <w:r>
        <w:t xml:space="preserve">   musculo    </w:t>
      </w:r>
      <w:r>
        <w:t xml:space="preserve">   corazon    </w:t>
      </w:r>
      <w:r>
        <w:t xml:space="preserve">   garganta    </w:t>
      </w:r>
      <w:r>
        <w:t xml:space="preserve">   huesos    </w:t>
      </w:r>
      <w:r>
        <w:t xml:space="preserve">   pulmones    </w:t>
      </w:r>
      <w:r>
        <w:t xml:space="preserve">   sangre    </w:t>
      </w:r>
      <w:r>
        <w:t xml:space="preserve">   venas    </w:t>
      </w:r>
      <w:r>
        <w:t xml:space="preserve">   gripe    </w:t>
      </w:r>
      <w:r>
        <w:t xml:space="preserve">   receta    </w:t>
      </w:r>
      <w:r>
        <w:t xml:space="preserve">   SIDA    </w:t>
      </w:r>
      <w:r>
        <w:t xml:space="preserve">   dolor    </w:t>
      </w:r>
      <w:r>
        <w:t xml:space="preserve">   inyeccion    </w:t>
      </w:r>
      <w:r>
        <w:t xml:space="preserve">   jarabe    </w:t>
      </w:r>
      <w:r>
        <w:t xml:space="preserve">   alergia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2021-10-11T14:03:38Z</dcterms:created>
  <dcterms:modified xsi:type="dcterms:W3CDTF">2021-10-11T14:03:38Z</dcterms:modified>
</cp:coreProperties>
</file>