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bone    </w:t>
      </w:r>
      <w:r>
        <w:t xml:space="preserve">   brain    </w:t>
      </w:r>
      <w:r>
        <w:t xml:space="preserve">   cheek    </w:t>
      </w:r>
      <w:r>
        <w:t xml:space="preserve">   chest    </w:t>
      </w:r>
      <w:r>
        <w:t xml:space="preserve">   elbow    </w:t>
      </w:r>
      <w:r>
        <w:t xml:space="preserve">   eyebrows    </w:t>
      </w:r>
      <w:r>
        <w:t xml:space="preserve">   face    </w:t>
      </w:r>
      <w:r>
        <w:t xml:space="preserve">   feet    </w:t>
      </w:r>
      <w:r>
        <w:t xml:space="preserve">   fingers    </w:t>
      </w:r>
      <w:r>
        <w:t xml:space="preserve">   forehead    </w:t>
      </w:r>
      <w:r>
        <w:t xml:space="preserve">   hand    </w:t>
      </w:r>
      <w:r>
        <w:t xml:space="preserve">   head    </w:t>
      </w:r>
      <w:r>
        <w:t xml:space="preserve">   heart    </w:t>
      </w:r>
      <w:r>
        <w:t xml:space="preserve">   knee    </w:t>
      </w:r>
      <w:r>
        <w:t xml:space="preserve">   mouth    </w:t>
      </w:r>
      <w:r>
        <w:t xml:space="preserve">   muscle    </w:t>
      </w:r>
      <w:r>
        <w:t xml:space="preserve">   neck    </w:t>
      </w:r>
      <w:r>
        <w:t xml:space="preserve">   nose    </w:t>
      </w:r>
      <w:r>
        <w:t xml:space="preserve">   shoulder    </w:t>
      </w:r>
      <w:r>
        <w:t xml:space="preserve">   skin    </w:t>
      </w:r>
      <w:r>
        <w:t xml:space="preserve">   stomach    </w:t>
      </w:r>
      <w:r>
        <w:t xml:space="preserve">   thigh    </w:t>
      </w:r>
      <w:r>
        <w:t xml:space="preserve">   toes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 </dc:title>
  <dcterms:created xsi:type="dcterms:W3CDTF">2021-10-11T14:03:48Z</dcterms:created>
  <dcterms:modified xsi:type="dcterms:W3CDTF">2021-10-11T14:03:48Z</dcterms:modified>
</cp:coreProperties>
</file>