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Parts of the Book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Front cover    </w:t>
      </w:r>
      <w:r>
        <w:t xml:space="preserve">   Pictures    </w:t>
      </w:r>
      <w:r>
        <w:t xml:space="preserve">   Charts    </w:t>
      </w:r>
      <w:r>
        <w:t xml:space="preserve">   Index    </w:t>
      </w:r>
      <w:r>
        <w:t xml:space="preserve">   Glossary    </w:t>
      </w:r>
      <w:r>
        <w:t xml:space="preserve">   Publisher    </w:t>
      </w:r>
      <w:r>
        <w:t xml:space="preserve">   Copyright    </w:t>
      </w:r>
      <w:r>
        <w:t xml:space="preserve">   Title Page    </w:t>
      </w:r>
      <w:r>
        <w:t xml:space="preserve">   Table of Contents    </w:t>
      </w:r>
      <w:r>
        <w:t xml:space="preserve">   Call Number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Parts of the Book</dc:title>
  <dcterms:created xsi:type="dcterms:W3CDTF">2021-10-11T14:03:08Z</dcterms:created>
  <dcterms:modified xsi:type="dcterms:W3CDTF">2021-10-11T14:03:08Z</dcterms:modified>
</cp:coreProperties>
</file>